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956A" w14:textId="77777777" w:rsidR="002E7730" w:rsidRDefault="00000000">
      <w:pPr>
        <w:pStyle w:val="Ttulo"/>
      </w:pPr>
      <w:r>
        <w:t>Márcio Cardoso Campos</w:t>
      </w:r>
    </w:p>
    <w:p w14:paraId="6F4BE97C" w14:textId="77777777" w:rsidR="002E7730" w:rsidRDefault="00000000">
      <w:r>
        <w:t>Sorocaba, São Paulo</w:t>
      </w:r>
      <w:r>
        <w:br/>
        <w:t>marcioccampos2025@gmail.com | (15) 99281-4545</w:t>
      </w:r>
    </w:p>
    <w:p w14:paraId="4E491C0D" w14:textId="77777777" w:rsidR="002E7730" w:rsidRDefault="00000000">
      <w:pPr>
        <w:pStyle w:val="Ttulo1"/>
      </w:pPr>
      <w:r>
        <w:t>Objetivo</w:t>
      </w:r>
    </w:p>
    <w:p w14:paraId="65C60F0A" w14:textId="77777777" w:rsidR="002E7730" w:rsidRDefault="00000000">
      <w:r>
        <w:t>Transição para a área de Tecnologia da Informação com foco em desenvolvimento de sistemas, suporte técnico ou áreas correlatas, aproveitando minha experiência prévia em usinagem, compras técnicas e gestão de processos.</w:t>
      </w:r>
    </w:p>
    <w:p w14:paraId="7A3BD72F" w14:textId="77777777" w:rsidR="002E7730" w:rsidRDefault="00000000">
      <w:pPr>
        <w:pStyle w:val="Ttulo1"/>
      </w:pPr>
      <w:r>
        <w:t>Resumo Profissional</w:t>
      </w:r>
    </w:p>
    <w:p w14:paraId="64BB1D22" w14:textId="77777777" w:rsidR="002E7730" w:rsidRDefault="00000000">
      <w:r>
        <w:t>Profissional com mais de 20 anos de experiência em usinagem, CNC, supervisão de produção e atendimento ao cliente. Atuei como professor de CNC no SENAI e morei 3 anos nos EUA, onde desenvolvi inglês e espanhol em nível intermediário. Atualmente cursando Análise e Desenvolvimento de Sistemas desde janeiro de 2025. Busco uma oportunidade na área de TI com foco em aprendizado e crescimento.</w:t>
      </w:r>
    </w:p>
    <w:p w14:paraId="79599350" w14:textId="77777777" w:rsidR="002E7730" w:rsidRDefault="00000000">
      <w:pPr>
        <w:pStyle w:val="Ttulo1"/>
      </w:pPr>
      <w:r>
        <w:t>Formação Acadêmica</w:t>
      </w:r>
    </w:p>
    <w:p w14:paraId="7C756ED4" w14:textId="77777777" w:rsidR="002E7730" w:rsidRDefault="00000000">
      <w:r>
        <w:t>Análise e Desenvolvimento de Sistemas – Em andamento</w:t>
      </w:r>
      <w:r>
        <w:br/>
        <w:t>Início: Jan/2025</w:t>
      </w:r>
    </w:p>
    <w:p w14:paraId="4029A424" w14:textId="77777777" w:rsidR="002E7730" w:rsidRDefault="00000000">
      <w:pPr>
        <w:pStyle w:val="Ttulo1"/>
      </w:pPr>
      <w:r>
        <w:t>Idiomas</w:t>
      </w:r>
    </w:p>
    <w:p w14:paraId="188ACCED" w14:textId="77777777" w:rsidR="002E7730" w:rsidRDefault="00000000">
      <w:r>
        <w:t>Inglês – Intermediário (vivência nos EUA por 3 anos)</w:t>
      </w:r>
      <w:r>
        <w:br/>
        <w:t>Espanhol – Intermediário</w:t>
      </w:r>
    </w:p>
    <w:p w14:paraId="1FE45D64" w14:textId="77777777" w:rsidR="002E7730" w:rsidRDefault="00000000">
      <w:pPr>
        <w:pStyle w:val="Ttulo1"/>
      </w:pPr>
      <w:r>
        <w:t>Informações Adicionais</w:t>
      </w:r>
    </w:p>
    <w:p w14:paraId="16DF8F23" w14:textId="77777777" w:rsidR="002E7730" w:rsidRDefault="00000000">
      <w:r>
        <w:t>• Curso de CNC e Experiência como Professor SENAI</w:t>
      </w:r>
      <w:r>
        <w:br/>
        <w:t>• Experiência com compras técnicas e atendimento ao cliente</w:t>
      </w:r>
      <w:r>
        <w:br/>
        <w:t>• Facilidade em aprendizado prático e resolução de problemas técnicos</w:t>
      </w:r>
      <w:r>
        <w:br/>
        <w:t>• Atualmente estudando programação e desenvolvimento web</w:t>
      </w:r>
    </w:p>
    <w:sectPr w:rsidR="002E77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873633">
    <w:abstractNumId w:val="8"/>
  </w:num>
  <w:num w:numId="2" w16cid:durableId="170920770">
    <w:abstractNumId w:val="6"/>
  </w:num>
  <w:num w:numId="3" w16cid:durableId="1869446182">
    <w:abstractNumId w:val="5"/>
  </w:num>
  <w:num w:numId="4" w16cid:durableId="1877887568">
    <w:abstractNumId w:val="4"/>
  </w:num>
  <w:num w:numId="5" w16cid:durableId="1626621109">
    <w:abstractNumId w:val="7"/>
  </w:num>
  <w:num w:numId="6" w16cid:durableId="724108434">
    <w:abstractNumId w:val="3"/>
  </w:num>
  <w:num w:numId="7" w16cid:durableId="430710412">
    <w:abstractNumId w:val="2"/>
  </w:num>
  <w:num w:numId="8" w16cid:durableId="1140880804">
    <w:abstractNumId w:val="1"/>
  </w:num>
  <w:num w:numId="9" w16cid:durableId="158768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A58"/>
    <w:rsid w:val="0006063C"/>
    <w:rsid w:val="0015074B"/>
    <w:rsid w:val="0029639D"/>
    <w:rsid w:val="002E7730"/>
    <w:rsid w:val="00326F90"/>
    <w:rsid w:val="006E68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84D7"/>
  <w14:defaultImageDpi w14:val="300"/>
  <w15:docId w15:val="{F344E6EE-C6C2-4227-9310-F2179AA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2025-08-19T18:35:00Z</dcterms:created>
  <dcterms:modified xsi:type="dcterms:W3CDTF">2025-08-19T18:35:00Z</dcterms:modified>
  <cp:category/>
</cp:coreProperties>
</file>